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B1F" w:rsidRDefault="00884B1F"/>
    <w:p w:rsidR="00884B1F" w:rsidRDefault="003050BB">
      <w:r>
        <w:t>MOZIONE</w:t>
      </w:r>
    </w:p>
    <w:p w:rsidR="00884B1F" w:rsidRPr="00830EFC" w:rsidRDefault="003050BB" w:rsidP="00830EFC">
      <w:pPr>
        <w:jc w:val="both"/>
        <w:rPr>
          <w:rFonts w:asciiTheme="majorHAnsi" w:hAnsiTheme="majorHAnsi" w:cstheme="majorHAnsi"/>
        </w:rPr>
      </w:pPr>
      <w:r w:rsidRPr="00830EFC">
        <w:rPr>
          <w:rFonts w:asciiTheme="majorHAnsi" w:hAnsiTheme="majorHAnsi" w:cstheme="majorHAnsi"/>
        </w:rPr>
        <w:t>Oggetto: Sollecitazione alla Regione Umbria per l’inclusione del territorio orvietano nei benefici finanziari della Zona Economica Speciale (ZES)</w:t>
      </w:r>
    </w:p>
    <w:p w:rsidR="00884B1F" w:rsidRPr="00830EFC" w:rsidRDefault="00884B1F" w:rsidP="00830EFC">
      <w:pPr>
        <w:jc w:val="both"/>
        <w:rPr>
          <w:rFonts w:asciiTheme="majorHAnsi" w:hAnsiTheme="majorHAnsi" w:cstheme="majorHAnsi"/>
        </w:rPr>
      </w:pPr>
    </w:p>
    <w:p w:rsidR="00884B1F" w:rsidRPr="00830EFC" w:rsidRDefault="003050BB" w:rsidP="00830EFC">
      <w:pPr>
        <w:jc w:val="both"/>
        <w:rPr>
          <w:rFonts w:asciiTheme="majorHAnsi" w:hAnsiTheme="majorHAnsi" w:cstheme="majorHAnsi"/>
        </w:rPr>
      </w:pPr>
      <w:r w:rsidRPr="00830EFC">
        <w:rPr>
          <w:rFonts w:asciiTheme="majorHAnsi" w:hAnsiTheme="majorHAnsi" w:cstheme="majorHAnsi"/>
        </w:rPr>
        <w:t>Il Consiglio Comunale di Orvieto</w:t>
      </w:r>
    </w:p>
    <w:p w:rsidR="00884B1F" w:rsidRPr="00830EFC" w:rsidRDefault="00884B1F" w:rsidP="00830EFC">
      <w:pPr>
        <w:jc w:val="both"/>
        <w:rPr>
          <w:rFonts w:asciiTheme="majorHAnsi" w:hAnsiTheme="majorHAnsi" w:cstheme="majorHAnsi"/>
        </w:rPr>
      </w:pPr>
    </w:p>
    <w:p w:rsidR="00884B1F" w:rsidRPr="00830EFC" w:rsidRDefault="003050BB" w:rsidP="00830EFC">
      <w:pPr>
        <w:jc w:val="both"/>
        <w:rPr>
          <w:rFonts w:asciiTheme="majorHAnsi" w:hAnsiTheme="majorHAnsi" w:cstheme="majorHAnsi"/>
        </w:rPr>
      </w:pPr>
      <w:r w:rsidRPr="00830EFC">
        <w:rPr>
          <w:rFonts w:asciiTheme="majorHAnsi" w:hAnsiTheme="majorHAnsi" w:cstheme="majorHAnsi"/>
        </w:rPr>
        <w:t>PREMESSO CHE:</w:t>
      </w:r>
    </w:p>
    <w:p w:rsidR="00884B1F" w:rsidRPr="003050BB" w:rsidRDefault="003050BB" w:rsidP="003050BB">
      <w:pPr>
        <w:pStyle w:val="Paragrafoelenco"/>
        <w:numPr>
          <w:ilvl w:val="0"/>
          <w:numId w:val="10"/>
        </w:numPr>
        <w:ind w:left="284" w:hanging="284"/>
        <w:jc w:val="both"/>
        <w:rPr>
          <w:rFonts w:asciiTheme="majorHAnsi" w:hAnsiTheme="majorHAnsi" w:cstheme="majorHAnsi"/>
        </w:rPr>
      </w:pPr>
      <w:r w:rsidRPr="003050BB">
        <w:rPr>
          <w:rFonts w:asciiTheme="majorHAnsi" w:hAnsiTheme="majorHAnsi" w:cstheme="majorHAnsi"/>
        </w:rPr>
        <w:t xml:space="preserve">La </w:t>
      </w:r>
      <w:proofErr w:type="spellStart"/>
      <w:r w:rsidRPr="003050BB">
        <w:rPr>
          <w:rFonts w:asciiTheme="majorHAnsi" w:hAnsiTheme="majorHAnsi" w:cstheme="majorHAnsi"/>
        </w:rPr>
        <w:t>Zona</w:t>
      </w:r>
      <w:proofErr w:type="spellEnd"/>
      <w:r w:rsidRPr="003050BB">
        <w:rPr>
          <w:rFonts w:asciiTheme="majorHAnsi" w:hAnsiTheme="majorHAnsi" w:cstheme="majorHAnsi"/>
        </w:rPr>
        <w:t xml:space="preserve"> </w:t>
      </w:r>
      <w:proofErr w:type="spellStart"/>
      <w:r w:rsidRPr="003050BB">
        <w:rPr>
          <w:rFonts w:asciiTheme="majorHAnsi" w:hAnsiTheme="majorHAnsi" w:cstheme="majorHAnsi"/>
        </w:rPr>
        <w:t>Economica</w:t>
      </w:r>
      <w:proofErr w:type="spellEnd"/>
      <w:r w:rsidRPr="003050BB">
        <w:rPr>
          <w:rFonts w:asciiTheme="majorHAnsi" w:hAnsiTheme="majorHAnsi" w:cstheme="majorHAnsi"/>
        </w:rPr>
        <w:t xml:space="preserve"> </w:t>
      </w:r>
      <w:proofErr w:type="spellStart"/>
      <w:r w:rsidRPr="003050BB">
        <w:rPr>
          <w:rFonts w:asciiTheme="majorHAnsi" w:hAnsiTheme="majorHAnsi" w:cstheme="majorHAnsi"/>
        </w:rPr>
        <w:t>Speciale</w:t>
      </w:r>
      <w:proofErr w:type="spellEnd"/>
      <w:r w:rsidRPr="003050BB">
        <w:rPr>
          <w:rFonts w:asciiTheme="majorHAnsi" w:hAnsiTheme="majorHAnsi" w:cstheme="majorHAnsi"/>
        </w:rPr>
        <w:t xml:space="preserve"> (ZES) rappresenta uno </w:t>
      </w:r>
      <w:r w:rsidRPr="003050BB">
        <w:rPr>
          <w:rFonts w:asciiTheme="majorHAnsi" w:hAnsiTheme="majorHAnsi" w:cstheme="majorHAnsi"/>
        </w:rPr>
        <w:t>strumento strategico per favorire competitività, investimenti e sviluppo, attraverso agevolazioni fiscali, semplificazioni amministrative e crediti d’imposta rivolti alle imprese;</w:t>
      </w:r>
    </w:p>
    <w:p w:rsidR="00884B1F" w:rsidRPr="003050BB" w:rsidRDefault="003050BB" w:rsidP="003050BB">
      <w:pPr>
        <w:pStyle w:val="Paragrafoelenco"/>
        <w:numPr>
          <w:ilvl w:val="0"/>
          <w:numId w:val="10"/>
        </w:numPr>
        <w:ind w:left="284" w:hanging="284"/>
        <w:jc w:val="both"/>
        <w:rPr>
          <w:rFonts w:asciiTheme="majorHAnsi" w:hAnsiTheme="majorHAnsi" w:cstheme="majorHAnsi"/>
        </w:rPr>
      </w:pPr>
      <w:r w:rsidRPr="003050BB">
        <w:rPr>
          <w:rFonts w:asciiTheme="majorHAnsi" w:hAnsiTheme="majorHAnsi" w:cstheme="majorHAnsi"/>
        </w:rPr>
        <w:t xml:space="preserve">Il </w:t>
      </w:r>
      <w:proofErr w:type="spellStart"/>
      <w:r w:rsidRPr="003050BB">
        <w:rPr>
          <w:rFonts w:asciiTheme="majorHAnsi" w:hAnsiTheme="majorHAnsi" w:cstheme="majorHAnsi"/>
        </w:rPr>
        <w:t>Comune</w:t>
      </w:r>
      <w:proofErr w:type="spellEnd"/>
      <w:r w:rsidRPr="003050BB">
        <w:rPr>
          <w:rFonts w:asciiTheme="majorHAnsi" w:hAnsiTheme="majorHAnsi" w:cstheme="majorHAnsi"/>
        </w:rPr>
        <w:t xml:space="preserve"> </w:t>
      </w:r>
      <w:proofErr w:type="spellStart"/>
      <w:r w:rsidRPr="003050BB">
        <w:rPr>
          <w:rFonts w:asciiTheme="majorHAnsi" w:hAnsiTheme="majorHAnsi" w:cstheme="majorHAnsi"/>
        </w:rPr>
        <w:t>di</w:t>
      </w:r>
      <w:proofErr w:type="spellEnd"/>
      <w:r w:rsidRPr="003050BB">
        <w:rPr>
          <w:rFonts w:asciiTheme="majorHAnsi" w:hAnsiTheme="majorHAnsi" w:cstheme="majorHAnsi"/>
        </w:rPr>
        <w:t xml:space="preserve"> </w:t>
      </w:r>
      <w:proofErr w:type="spellStart"/>
      <w:r w:rsidRPr="003050BB">
        <w:rPr>
          <w:rFonts w:asciiTheme="majorHAnsi" w:hAnsiTheme="majorHAnsi" w:cstheme="majorHAnsi"/>
        </w:rPr>
        <w:t>Orvieto</w:t>
      </w:r>
      <w:proofErr w:type="spellEnd"/>
      <w:r w:rsidRPr="003050BB">
        <w:rPr>
          <w:rFonts w:asciiTheme="majorHAnsi" w:hAnsiTheme="majorHAnsi" w:cstheme="majorHAnsi"/>
        </w:rPr>
        <w:t xml:space="preserve"> risulta formalmente incluso nell’area ZES, come defin</w:t>
      </w:r>
      <w:r w:rsidRPr="003050BB">
        <w:rPr>
          <w:rFonts w:asciiTheme="majorHAnsi" w:hAnsiTheme="majorHAnsi" w:cstheme="majorHAnsi"/>
        </w:rPr>
        <w:t>ita dalla normativa nazionale vigente;</w:t>
      </w:r>
    </w:p>
    <w:p w:rsidR="00884B1F" w:rsidRPr="003050BB" w:rsidRDefault="003050BB" w:rsidP="003050BB">
      <w:pPr>
        <w:pStyle w:val="Paragrafoelenco"/>
        <w:numPr>
          <w:ilvl w:val="0"/>
          <w:numId w:val="10"/>
        </w:numPr>
        <w:ind w:left="284" w:hanging="284"/>
        <w:jc w:val="both"/>
        <w:rPr>
          <w:rFonts w:asciiTheme="majorHAnsi" w:hAnsiTheme="majorHAnsi" w:cstheme="majorHAnsi"/>
        </w:rPr>
      </w:pPr>
      <w:proofErr w:type="spellStart"/>
      <w:r w:rsidRPr="003050BB">
        <w:rPr>
          <w:rFonts w:asciiTheme="majorHAnsi" w:hAnsiTheme="majorHAnsi" w:cstheme="majorHAnsi"/>
        </w:rPr>
        <w:t>Nonostante</w:t>
      </w:r>
      <w:proofErr w:type="spellEnd"/>
      <w:r w:rsidRPr="003050BB">
        <w:rPr>
          <w:rFonts w:asciiTheme="majorHAnsi" w:hAnsiTheme="majorHAnsi" w:cstheme="majorHAnsi"/>
        </w:rPr>
        <w:t xml:space="preserve"> tale </w:t>
      </w:r>
      <w:proofErr w:type="spellStart"/>
      <w:r w:rsidRPr="003050BB">
        <w:rPr>
          <w:rFonts w:asciiTheme="majorHAnsi" w:hAnsiTheme="majorHAnsi" w:cstheme="majorHAnsi"/>
        </w:rPr>
        <w:t>inclusione</w:t>
      </w:r>
      <w:proofErr w:type="spellEnd"/>
      <w:r w:rsidRPr="003050BB">
        <w:rPr>
          <w:rFonts w:asciiTheme="majorHAnsi" w:hAnsiTheme="majorHAnsi" w:cstheme="majorHAnsi"/>
        </w:rPr>
        <w:t xml:space="preserve">, </w:t>
      </w:r>
      <w:proofErr w:type="spellStart"/>
      <w:r w:rsidRPr="003050BB">
        <w:rPr>
          <w:rFonts w:asciiTheme="majorHAnsi" w:hAnsiTheme="majorHAnsi" w:cstheme="majorHAnsi"/>
        </w:rPr>
        <w:t>il</w:t>
      </w:r>
      <w:proofErr w:type="spellEnd"/>
      <w:r w:rsidRPr="003050BB">
        <w:rPr>
          <w:rFonts w:asciiTheme="majorHAnsi" w:hAnsiTheme="majorHAnsi" w:cstheme="majorHAnsi"/>
        </w:rPr>
        <w:t xml:space="preserve"> territorio orvietano è stato escluso dall’accesso ai principali provvedimenti finanziari previsti dalla ZES, come il credito d’imposta per i nuovi investimenti, le agevolazioni fiscali</w:t>
      </w:r>
      <w:r w:rsidRPr="003050BB">
        <w:rPr>
          <w:rFonts w:asciiTheme="majorHAnsi" w:hAnsiTheme="majorHAnsi" w:cstheme="majorHAnsi"/>
        </w:rPr>
        <w:t xml:space="preserve"> e gli strumenti di sostegno alle imprese;</w:t>
      </w:r>
    </w:p>
    <w:p w:rsidR="00884B1F" w:rsidRPr="003050BB" w:rsidRDefault="003050BB" w:rsidP="003050BB">
      <w:pPr>
        <w:pStyle w:val="Paragrafoelenco"/>
        <w:numPr>
          <w:ilvl w:val="0"/>
          <w:numId w:val="10"/>
        </w:numPr>
        <w:ind w:left="284" w:hanging="284"/>
        <w:jc w:val="both"/>
        <w:rPr>
          <w:rFonts w:asciiTheme="majorHAnsi" w:hAnsiTheme="majorHAnsi" w:cstheme="majorHAnsi"/>
        </w:rPr>
      </w:pPr>
      <w:r w:rsidRPr="003050BB">
        <w:rPr>
          <w:rFonts w:asciiTheme="majorHAnsi" w:hAnsiTheme="majorHAnsi" w:cstheme="majorHAnsi"/>
        </w:rPr>
        <w:t xml:space="preserve">Tale </w:t>
      </w:r>
      <w:proofErr w:type="spellStart"/>
      <w:r w:rsidRPr="003050BB">
        <w:rPr>
          <w:rFonts w:asciiTheme="majorHAnsi" w:hAnsiTheme="majorHAnsi" w:cstheme="majorHAnsi"/>
        </w:rPr>
        <w:t>esclusione</w:t>
      </w:r>
      <w:proofErr w:type="spellEnd"/>
      <w:r w:rsidRPr="003050BB">
        <w:rPr>
          <w:rFonts w:asciiTheme="majorHAnsi" w:hAnsiTheme="majorHAnsi" w:cstheme="majorHAnsi"/>
        </w:rPr>
        <w:t xml:space="preserve"> </w:t>
      </w:r>
      <w:proofErr w:type="spellStart"/>
      <w:r w:rsidRPr="003050BB">
        <w:rPr>
          <w:rFonts w:asciiTheme="majorHAnsi" w:hAnsiTheme="majorHAnsi" w:cstheme="majorHAnsi"/>
        </w:rPr>
        <w:t>determina</w:t>
      </w:r>
      <w:proofErr w:type="spellEnd"/>
      <w:r w:rsidRPr="003050BB">
        <w:rPr>
          <w:rFonts w:asciiTheme="majorHAnsi" w:hAnsiTheme="majorHAnsi" w:cstheme="majorHAnsi"/>
        </w:rPr>
        <w:t xml:space="preserve"> un evidente svantaggio competitivo per le imprese locali rispetto a quelle di altri territori umbri e centro-italiani pienamente beneficiari delle misure agevolative;</w:t>
      </w:r>
    </w:p>
    <w:p w:rsidR="00884B1F" w:rsidRPr="00830EFC" w:rsidRDefault="00884B1F" w:rsidP="00830EFC">
      <w:pPr>
        <w:jc w:val="both"/>
        <w:rPr>
          <w:rFonts w:asciiTheme="majorHAnsi" w:hAnsiTheme="majorHAnsi" w:cstheme="majorHAnsi"/>
        </w:rPr>
      </w:pPr>
    </w:p>
    <w:p w:rsidR="00884B1F" w:rsidRPr="00830EFC" w:rsidRDefault="003050BB" w:rsidP="00830EFC">
      <w:pPr>
        <w:jc w:val="both"/>
        <w:rPr>
          <w:rFonts w:asciiTheme="majorHAnsi" w:hAnsiTheme="majorHAnsi" w:cstheme="majorHAnsi"/>
        </w:rPr>
      </w:pPr>
      <w:r w:rsidRPr="00830EFC">
        <w:rPr>
          <w:rFonts w:asciiTheme="majorHAnsi" w:hAnsiTheme="majorHAnsi" w:cstheme="majorHAnsi"/>
        </w:rPr>
        <w:t>CONSIDERATO CHE:</w:t>
      </w:r>
    </w:p>
    <w:p w:rsidR="00884B1F" w:rsidRPr="003050BB" w:rsidRDefault="003050BB" w:rsidP="003050BB">
      <w:pPr>
        <w:pStyle w:val="Paragrafoelenco"/>
        <w:numPr>
          <w:ilvl w:val="0"/>
          <w:numId w:val="12"/>
        </w:numPr>
        <w:ind w:left="284" w:hanging="284"/>
        <w:jc w:val="both"/>
        <w:rPr>
          <w:rFonts w:asciiTheme="majorHAnsi" w:hAnsiTheme="majorHAnsi" w:cstheme="majorHAnsi"/>
        </w:rPr>
      </w:pPr>
      <w:proofErr w:type="spellStart"/>
      <w:r w:rsidRPr="003050BB">
        <w:rPr>
          <w:rFonts w:asciiTheme="majorHAnsi" w:hAnsiTheme="majorHAnsi" w:cstheme="majorHAnsi"/>
        </w:rPr>
        <w:t>Orvieto</w:t>
      </w:r>
      <w:proofErr w:type="spellEnd"/>
      <w:r w:rsidRPr="003050BB">
        <w:rPr>
          <w:rFonts w:asciiTheme="majorHAnsi" w:hAnsiTheme="majorHAnsi" w:cstheme="majorHAnsi"/>
        </w:rPr>
        <w:t xml:space="preserve"> </w:t>
      </w:r>
      <w:proofErr w:type="spellStart"/>
      <w:r w:rsidRPr="003050BB">
        <w:rPr>
          <w:rFonts w:asciiTheme="majorHAnsi" w:hAnsiTheme="majorHAnsi" w:cstheme="majorHAnsi"/>
        </w:rPr>
        <w:t>riveste</w:t>
      </w:r>
      <w:proofErr w:type="spellEnd"/>
      <w:r w:rsidRPr="003050BB">
        <w:rPr>
          <w:rFonts w:asciiTheme="majorHAnsi" w:hAnsiTheme="majorHAnsi" w:cstheme="majorHAnsi"/>
        </w:rPr>
        <w:t xml:space="preserve"> un </w:t>
      </w:r>
      <w:proofErr w:type="spellStart"/>
      <w:r w:rsidRPr="003050BB">
        <w:rPr>
          <w:rFonts w:asciiTheme="majorHAnsi" w:hAnsiTheme="majorHAnsi" w:cstheme="majorHAnsi"/>
        </w:rPr>
        <w:t>ruolo</w:t>
      </w:r>
      <w:proofErr w:type="spellEnd"/>
      <w:r w:rsidRPr="003050BB">
        <w:rPr>
          <w:rFonts w:asciiTheme="majorHAnsi" w:hAnsiTheme="majorHAnsi" w:cstheme="majorHAnsi"/>
        </w:rPr>
        <w:t xml:space="preserve"> strategico sotto il profilo logistico e infrastrutturale, con connessioni autostradali e ferroviarie di rilevanza nazionale, oltre a un tessuto produttivo composto prevalentemente da piccole e medie imprese che necessitano di str</w:t>
      </w:r>
      <w:r w:rsidRPr="003050BB">
        <w:rPr>
          <w:rFonts w:asciiTheme="majorHAnsi" w:hAnsiTheme="majorHAnsi" w:cstheme="majorHAnsi"/>
        </w:rPr>
        <w:t>umenti competitivi per investire e crescere;</w:t>
      </w:r>
    </w:p>
    <w:p w:rsidR="00884B1F" w:rsidRPr="003050BB" w:rsidRDefault="003050BB" w:rsidP="003050BB">
      <w:pPr>
        <w:pStyle w:val="Paragrafoelenco"/>
        <w:numPr>
          <w:ilvl w:val="0"/>
          <w:numId w:val="12"/>
        </w:numPr>
        <w:ind w:left="284" w:hanging="284"/>
        <w:jc w:val="both"/>
        <w:rPr>
          <w:rFonts w:asciiTheme="majorHAnsi" w:hAnsiTheme="majorHAnsi" w:cstheme="majorHAnsi"/>
        </w:rPr>
      </w:pPr>
      <w:r w:rsidRPr="003050BB">
        <w:rPr>
          <w:rFonts w:asciiTheme="majorHAnsi" w:hAnsiTheme="majorHAnsi" w:cstheme="majorHAnsi"/>
        </w:rPr>
        <w:t xml:space="preserve">La </w:t>
      </w:r>
      <w:proofErr w:type="spellStart"/>
      <w:r w:rsidRPr="003050BB">
        <w:rPr>
          <w:rFonts w:asciiTheme="majorHAnsi" w:hAnsiTheme="majorHAnsi" w:cstheme="majorHAnsi"/>
        </w:rPr>
        <w:t>mancata</w:t>
      </w:r>
      <w:proofErr w:type="spellEnd"/>
      <w:r w:rsidRPr="003050BB">
        <w:rPr>
          <w:rFonts w:asciiTheme="majorHAnsi" w:hAnsiTheme="majorHAnsi" w:cstheme="majorHAnsi"/>
        </w:rPr>
        <w:t xml:space="preserve"> </w:t>
      </w:r>
      <w:proofErr w:type="spellStart"/>
      <w:r w:rsidRPr="003050BB">
        <w:rPr>
          <w:rFonts w:asciiTheme="majorHAnsi" w:hAnsiTheme="majorHAnsi" w:cstheme="majorHAnsi"/>
        </w:rPr>
        <w:t>possibilità</w:t>
      </w:r>
      <w:proofErr w:type="spellEnd"/>
      <w:r w:rsidRPr="003050BB">
        <w:rPr>
          <w:rFonts w:asciiTheme="majorHAnsi" w:hAnsiTheme="majorHAnsi" w:cstheme="majorHAnsi"/>
        </w:rPr>
        <w:t xml:space="preserve"> </w:t>
      </w:r>
      <w:proofErr w:type="spellStart"/>
      <w:r w:rsidRPr="003050BB">
        <w:rPr>
          <w:rFonts w:asciiTheme="majorHAnsi" w:hAnsiTheme="majorHAnsi" w:cstheme="majorHAnsi"/>
        </w:rPr>
        <w:t>di</w:t>
      </w:r>
      <w:proofErr w:type="spellEnd"/>
      <w:r w:rsidRPr="003050BB">
        <w:rPr>
          <w:rFonts w:asciiTheme="majorHAnsi" w:hAnsiTheme="majorHAnsi" w:cstheme="majorHAnsi"/>
        </w:rPr>
        <w:t xml:space="preserve"> accedere agli incentivi economici della ZES compromette la capacità attrattiva del territorio, ostacolando lo sviluppo industriale, commerciale, turistico e artigianale dell’intero co</w:t>
      </w:r>
      <w:r w:rsidRPr="003050BB">
        <w:rPr>
          <w:rFonts w:asciiTheme="majorHAnsi" w:hAnsiTheme="majorHAnsi" w:cstheme="majorHAnsi"/>
        </w:rPr>
        <w:t>mprensorio;</w:t>
      </w:r>
    </w:p>
    <w:p w:rsidR="00884B1F" w:rsidRPr="00830EFC" w:rsidRDefault="00884B1F" w:rsidP="00830EFC">
      <w:pPr>
        <w:jc w:val="both"/>
        <w:rPr>
          <w:rFonts w:asciiTheme="majorHAnsi" w:hAnsiTheme="majorHAnsi" w:cstheme="majorHAnsi"/>
        </w:rPr>
      </w:pPr>
    </w:p>
    <w:p w:rsidR="00884B1F" w:rsidRPr="00830EFC" w:rsidRDefault="003050BB" w:rsidP="00830EFC">
      <w:pPr>
        <w:jc w:val="both"/>
        <w:rPr>
          <w:rFonts w:asciiTheme="majorHAnsi" w:hAnsiTheme="majorHAnsi" w:cstheme="majorHAnsi"/>
        </w:rPr>
      </w:pPr>
      <w:r w:rsidRPr="00830EFC">
        <w:rPr>
          <w:rFonts w:asciiTheme="majorHAnsi" w:hAnsiTheme="majorHAnsi" w:cstheme="majorHAnsi"/>
        </w:rPr>
        <w:t>PRESO ATTO CHE:</w:t>
      </w:r>
    </w:p>
    <w:p w:rsidR="00884B1F" w:rsidRPr="003050BB" w:rsidRDefault="003050BB" w:rsidP="003050BB">
      <w:pPr>
        <w:pStyle w:val="Paragrafoelenco"/>
        <w:numPr>
          <w:ilvl w:val="0"/>
          <w:numId w:val="14"/>
        </w:numPr>
        <w:ind w:left="284" w:hanging="284"/>
        <w:jc w:val="both"/>
        <w:rPr>
          <w:rFonts w:asciiTheme="majorHAnsi" w:hAnsiTheme="majorHAnsi" w:cstheme="majorHAnsi"/>
        </w:rPr>
      </w:pPr>
      <w:r w:rsidRPr="003050BB">
        <w:rPr>
          <w:rFonts w:asciiTheme="majorHAnsi" w:hAnsiTheme="majorHAnsi" w:cstheme="majorHAnsi"/>
        </w:rPr>
        <w:t xml:space="preserve">In </w:t>
      </w:r>
      <w:proofErr w:type="spellStart"/>
      <w:r w:rsidRPr="003050BB">
        <w:rPr>
          <w:rFonts w:asciiTheme="majorHAnsi" w:hAnsiTheme="majorHAnsi" w:cstheme="majorHAnsi"/>
        </w:rPr>
        <w:t>Consiglio</w:t>
      </w:r>
      <w:proofErr w:type="spellEnd"/>
      <w:r w:rsidRPr="003050BB">
        <w:rPr>
          <w:rFonts w:asciiTheme="majorHAnsi" w:hAnsiTheme="majorHAnsi" w:cstheme="majorHAnsi"/>
        </w:rPr>
        <w:t xml:space="preserve"> </w:t>
      </w:r>
      <w:proofErr w:type="spellStart"/>
      <w:r w:rsidRPr="003050BB">
        <w:rPr>
          <w:rFonts w:asciiTheme="majorHAnsi" w:hAnsiTheme="majorHAnsi" w:cstheme="majorHAnsi"/>
        </w:rPr>
        <w:t>Provinciale</w:t>
      </w:r>
      <w:proofErr w:type="spellEnd"/>
      <w:r w:rsidRPr="003050BB">
        <w:rPr>
          <w:rFonts w:asciiTheme="majorHAnsi" w:hAnsiTheme="majorHAnsi" w:cstheme="majorHAnsi"/>
        </w:rPr>
        <w:t xml:space="preserve"> </w:t>
      </w:r>
      <w:proofErr w:type="spellStart"/>
      <w:r w:rsidRPr="003050BB">
        <w:rPr>
          <w:rFonts w:asciiTheme="majorHAnsi" w:hAnsiTheme="majorHAnsi" w:cstheme="majorHAnsi"/>
        </w:rPr>
        <w:t>di</w:t>
      </w:r>
      <w:proofErr w:type="spellEnd"/>
      <w:r w:rsidRPr="003050BB">
        <w:rPr>
          <w:rFonts w:asciiTheme="majorHAnsi" w:hAnsiTheme="majorHAnsi" w:cstheme="majorHAnsi"/>
        </w:rPr>
        <w:t xml:space="preserve"> Terni è stata depositata una mozione volta a sollecitare la Regione Umbria a intervenire sulla questione, che allo stato attuale non è ancora stata discussa;</w:t>
      </w:r>
    </w:p>
    <w:p w:rsidR="00884B1F" w:rsidRPr="003050BB" w:rsidRDefault="003050BB" w:rsidP="003050BB">
      <w:pPr>
        <w:pStyle w:val="Paragrafoelenco"/>
        <w:numPr>
          <w:ilvl w:val="0"/>
          <w:numId w:val="14"/>
        </w:numPr>
        <w:ind w:left="284" w:hanging="284"/>
        <w:jc w:val="both"/>
        <w:rPr>
          <w:rFonts w:asciiTheme="majorHAnsi" w:hAnsiTheme="majorHAnsi" w:cstheme="majorHAnsi"/>
        </w:rPr>
      </w:pPr>
      <w:r w:rsidRPr="003050BB">
        <w:rPr>
          <w:rFonts w:asciiTheme="majorHAnsi" w:hAnsiTheme="majorHAnsi" w:cstheme="majorHAnsi"/>
        </w:rPr>
        <w:lastRenderedPageBreak/>
        <w:t xml:space="preserve">Tale </w:t>
      </w:r>
      <w:proofErr w:type="spellStart"/>
      <w:r w:rsidRPr="003050BB">
        <w:rPr>
          <w:rFonts w:asciiTheme="majorHAnsi" w:hAnsiTheme="majorHAnsi" w:cstheme="majorHAnsi"/>
        </w:rPr>
        <w:t>iniziativa</w:t>
      </w:r>
      <w:proofErr w:type="spellEnd"/>
      <w:r w:rsidRPr="003050BB">
        <w:rPr>
          <w:rFonts w:asciiTheme="majorHAnsi" w:hAnsiTheme="majorHAnsi" w:cstheme="majorHAnsi"/>
        </w:rPr>
        <w:t xml:space="preserve"> </w:t>
      </w:r>
      <w:proofErr w:type="spellStart"/>
      <w:r w:rsidRPr="003050BB">
        <w:rPr>
          <w:rFonts w:asciiTheme="majorHAnsi" w:hAnsiTheme="majorHAnsi" w:cstheme="majorHAnsi"/>
        </w:rPr>
        <w:t>evidenzia</w:t>
      </w:r>
      <w:proofErr w:type="spellEnd"/>
      <w:r w:rsidRPr="003050BB">
        <w:rPr>
          <w:rFonts w:asciiTheme="majorHAnsi" w:hAnsiTheme="majorHAnsi" w:cstheme="majorHAnsi"/>
        </w:rPr>
        <w:t xml:space="preserve"> un crescent</w:t>
      </w:r>
      <w:r w:rsidRPr="003050BB">
        <w:rPr>
          <w:rFonts w:asciiTheme="majorHAnsi" w:hAnsiTheme="majorHAnsi" w:cstheme="majorHAnsi"/>
        </w:rPr>
        <w:t>e allineamento istituzionale nel richiedere condizioni paritarie per l’Orvietano;</w:t>
      </w:r>
    </w:p>
    <w:p w:rsidR="00884B1F" w:rsidRPr="00830EFC" w:rsidRDefault="00884B1F" w:rsidP="00830EFC">
      <w:pPr>
        <w:jc w:val="both"/>
        <w:rPr>
          <w:rFonts w:asciiTheme="majorHAnsi" w:hAnsiTheme="majorHAnsi" w:cstheme="majorHAnsi"/>
        </w:rPr>
      </w:pPr>
    </w:p>
    <w:p w:rsidR="00884B1F" w:rsidRPr="00830EFC" w:rsidRDefault="003050BB" w:rsidP="00830EFC">
      <w:pPr>
        <w:jc w:val="both"/>
        <w:rPr>
          <w:rFonts w:asciiTheme="majorHAnsi" w:hAnsiTheme="majorHAnsi" w:cstheme="majorHAnsi"/>
        </w:rPr>
      </w:pPr>
      <w:r w:rsidRPr="00830EFC">
        <w:rPr>
          <w:rFonts w:asciiTheme="majorHAnsi" w:hAnsiTheme="majorHAnsi" w:cstheme="majorHAnsi"/>
        </w:rPr>
        <w:t>RITENUTO CHE:</w:t>
      </w:r>
    </w:p>
    <w:p w:rsidR="00884B1F" w:rsidRPr="003050BB" w:rsidRDefault="003050BB" w:rsidP="003050BB">
      <w:pPr>
        <w:pStyle w:val="Paragrafoelenco"/>
        <w:numPr>
          <w:ilvl w:val="0"/>
          <w:numId w:val="16"/>
        </w:numPr>
        <w:ind w:left="284" w:hanging="284"/>
        <w:jc w:val="both"/>
        <w:rPr>
          <w:rFonts w:asciiTheme="majorHAnsi" w:hAnsiTheme="majorHAnsi" w:cstheme="majorHAnsi"/>
        </w:rPr>
      </w:pPr>
      <w:r w:rsidRPr="003050BB">
        <w:rPr>
          <w:rFonts w:asciiTheme="majorHAnsi" w:hAnsiTheme="majorHAnsi" w:cstheme="majorHAnsi"/>
        </w:rPr>
        <w:t xml:space="preserve">È </w:t>
      </w:r>
      <w:proofErr w:type="spellStart"/>
      <w:r w:rsidRPr="003050BB">
        <w:rPr>
          <w:rFonts w:asciiTheme="majorHAnsi" w:hAnsiTheme="majorHAnsi" w:cstheme="majorHAnsi"/>
        </w:rPr>
        <w:t>interesse</w:t>
      </w:r>
      <w:proofErr w:type="spellEnd"/>
      <w:r w:rsidRPr="003050BB">
        <w:rPr>
          <w:rFonts w:asciiTheme="majorHAnsi" w:hAnsiTheme="majorHAnsi" w:cstheme="majorHAnsi"/>
        </w:rPr>
        <w:t xml:space="preserve"> </w:t>
      </w:r>
      <w:proofErr w:type="spellStart"/>
      <w:r w:rsidRPr="003050BB">
        <w:rPr>
          <w:rFonts w:asciiTheme="majorHAnsi" w:hAnsiTheme="majorHAnsi" w:cstheme="majorHAnsi"/>
        </w:rPr>
        <w:t>della</w:t>
      </w:r>
      <w:proofErr w:type="spellEnd"/>
      <w:r w:rsidRPr="003050BB">
        <w:rPr>
          <w:rFonts w:asciiTheme="majorHAnsi" w:hAnsiTheme="majorHAnsi" w:cstheme="majorHAnsi"/>
        </w:rPr>
        <w:t xml:space="preserve"> </w:t>
      </w:r>
      <w:proofErr w:type="spellStart"/>
      <w:r w:rsidRPr="003050BB">
        <w:rPr>
          <w:rFonts w:asciiTheme="majorHAnsi" w:hAnsiTheme="majorHAnsi" w:cstheme="majorHAnsi"/>
        </w:rPr>
        <w:t>Città</w:t>
      </w:r>
      <w:proofErr w:type="spellEnd"/>
      <w:r w:rsidRPr="003050BB">
        <w:rPr>
          <w:rFonts w:asciiTheme="majorHAnsi" w:hAnsiTheme="majorHAnsi" w:cstheme="majorHAnsi"/>
        </w:rPr>
        <w:t xml:space="preserve"> di Orvieto ottenere pari opportunità rispetto ai territori umbri che accedono pienamente ai benefici economici della ZES;</w:t>
      </w:r>
    </w:p>
    <w:p w:rsidR="00884B1F" w:rsidRPr="003050BB" w:rsidRDefault="003050BB" w:rsidP="003050BB">
      <w:pPr>
        <w:pStyle w:val="Paragrafoelenco"/>
        <w:numPr>
          <w:ilvl w:val="0"/>
          <w:numId w:val="16"/>
        </w:numPr>
        <w:ind w:left="284" w:hanging="284"/>
        <w:jc w:val="both"/>
        <w:rPr>
          <w:rFonts w:asciiTheme="majorHAnsi" w:hAnsiTheme="majorHAnsi" w:cstheme="majorHAnsi"/>
        </w:rPr>
      </w:pPr>
      <w:r w:rsidRPr="003050BB">
        <w:rPr>
          <w:rFonts w:asciiTheme="majorHAnsi" w:hAnsiTheme="majorHAnsi" w:cstheme="majorHAnsi"/>
        </w:rPr>
        <w:t xml:space="preserve">La </w:t>
      </w:r>
      <w:proofErr w:type="spellStart"/>
      <w:r w:rsidRPr="003050BB">
        <w:rPr>
          <w:rFonts w:asciiTheme="majorHAnsi" w:hAnsiTheme="majorHAnsi" w:cstheme="majorHAnsi"/>
        </w:rPr>
        <w:t>Region</w:t>
      </w:r>
      <w:r w:rsidRPr="003050BB">
        <w:rPr>
          <w:rFonts w:asciiTheme="majorHAnsi" w:hAnsiTheme="majorHAnsi" w:cstheme="majorHAnsi"/>
        </w:rPr>
        <w:t>e</w:t>
      </w:r>
      <w:proofErr w:type="spellEnd"/>
      <w:r w:rsidRPr="003050BB">
        <w:rPr>
          <w:rFonts w:asciiTheme="majorHAnsi" w:hAnsiTheme="majorHAnsi" w:cstheme="majorHAnsi"/>
        </w:rPr>
        <w:t xml:space="preserve"> Umbria </w:t>
      </w:r>
      <w:proofErr w:type="spellStart"/>
      <w:r w:rsidRPr="003050BB">
        <w:rPr>
          <w:rFonts w:asciiTheme="majorHAnsi" w:hAnsiTheme="majorHAnsi" w:cstheme="majorHAnsi"/>
        </w:rPr>
        <w:t>riveste</w:t>
      </w:r>
      <w:proofErr w:type="spellEnd"/>
      <w:r w:rsidRPr="003050BB">
        <w:rPr>
          <w:rFonts w:asciiTheme="majorHAnsi" w:hAnsiTheme="majorHAnsi" w:cstheme="majorHAnsi"/>
        </w:rPr>
        <w:t xml:space="preserve"> un ruolo essenziale nel rappresentare al Governo nazionale l’urgenza di estendere gli strumenti finanziari della ZES anche al territorio orvietano;</w:t>
      </w:r>
    </w:p>
    <w:p w:rsidR="00884B1F" w:rsidRPr="00830EFC" w:rsidRDefault="00884B1F" w:rsidP="00830EFC">
      <w:pPr>
        <w:jc w:val="both"/>
        <w:rPr>
          <w:rFonts w:asciiTheme="majorHAnsi" w:hAnsiTheme="majorHAnsi" w:cstheme="majorHAnsi"/>
        </w:rPr>
      </w:pPr>
    </w:p>
    <w:p w:rsidR="00884B1F" w:rsidRPr="00830EFC" w:rsidRDefault="003050BB" w:rsidP="00830EFC">
      <w:pPr>
        <w:jc w:val="both"/>
        <w:rPr>
          <w:rFonts w:asciiTheme="majorHAnsi" w:hAnsiTheme="majorHAnsi" w:cstheme="majorHAnsi"/>
        </w:rPr>
      </w:pPr>
      <w:r w:rsidRPr="00830EFC">
        <w:rPr>
          <w:rFonts w:asciiTheme="majorHAnsi" w:hAnsiTheme="majorHAnsi" w:cstheme="majorHAnsi"/>
        </w:rPr>
        <w:t>IL CONSIGLIO COMUNALE IMPEGNA IL SINDACO E LA GIUNTA:</w:t>
      </w:r>
    </w:p>
    <w:p w:rsidR="00884B1F" w:rsidRPr="003050BB" w:rsidRDefault="003050BB" w:rsidP="003050BB">
      <w:pPr>
        <w:pStyle w:val="Paragrafoelenco"/>
        <w:numPr>
          <w:ilvl w:val="0"/>
          <w:numId w:val="18"/>
        </w:numPr>
        <w:ind w:left="284" w:hanging="284"/>
        <w:jc w:val="both"/>
        <w:rPr>
          <w:rFonts w:asciiTheme="majorHAnsi" w:hAnsiTheme="majorHAnsi" w:cstheme="majorHAnsi"/>
        </w:rPr>
      </w:pPr>
      <w:r w:rsidRPr="003050BB">
        <w:rPr>
          <w:rFonts w:asciiTheme="majorHAnsi" w:hAnsiTheme="majorHAnsi" w:cstheme="majorHAnsi"/>
        </w:rPr>
        <w:t xml:space="preserve">A </w:t>
      </w:r>
      <w:proofErr w:type="spellStart"/>
      <w:r w:rsidRPr="003050BB">
        <w:rPr>
          <w:rFonts w:asciiTheme="majorHAnsi" w:hAnsiTheme="majorHAnsi" w:cstheme="majorHAnsi"/>
        </w:rPr>
        <w:t>sollecitare</w:t>
      </w:r>
      <w:proofErr w:type="spellEnd"/>
      <w:r w:rsidRPr="003050BB">
        <w:rPr>
          <w:rFonts w:asciiTheme="majorHAnsi" w:hAnsiTheme="majorHAnsi" w:cstheme="majorHAnsi"/>
        </w:rPr>
        <w:t xml:space="preserve"> </w:t>
      </w:r>
      <w:proofErr w:type="spellStart"/>
      <w:r w:rsidRPr="003050BB">
        <w:rPr>
          <w:rFonts w:asciiTheme="majorHAnsi" w:hAnsiTheme="majorHAnsi" w:cstheme="majorHAnsi"/>
        </w:rPr>
        <w:t>formalmente</w:t>
      </w:r>
      <w:proofErr w:type="spellEnd"/>
      <w:r w:rsidRPr="003050BB">
        <w:rPr>
          <w:rFonts w:asciiTheme="majorHAnsi" w:hAnsiTheme="majorHAnsi" w:cstheme="majorHAnsi"/>
        </w:rPr>
        <w:t xml:space="preserve"> la Regi</w:t>
      </w:r>
      <w:r w:rsidRPr="003050BB">
        <w:rPr>
          <w:rFonts w:asciiTheme="majorHAnsi" w:hAnsiTheme="majorHAnsi" w:cstheme="majorHAnsi"/>
        </w:rPr>
        <w:t>one Umbria affinché intervenga presso il Governo nazionale per garantire anche a Orvieto l’accesso ai provvedimenti finanziari della ZES, in particolare ai crediti d’imposta e alle agevolazioni per nuovi investimenti.</w:t>
      </w:r>
    </w:p>
    <w:p w:rsidR="00884B1F" w:rsidRPr="003050BB" w:rsidRDefault="003050BB" w:rsidP="003050BB">
      <w:pPr>
        <w:pStyle w:val="Paragrafoelenco"/>
        <w:numPr>
          <w:ilvl w:val="0"/>
          <w:numId w:val="18"/>
        </w:numPr>
        <w:ind w:left="284" w:hanging="284"/>
        <w:jc w:val="both"/>
        <w:rPr>
          <w:rFonts w:asciiTheme="majorHAnsi" w:hAnsiTheme="majorHAnsi" w:cstheme="majorHAnsi"/>
        </w:rPr>
      </w:pPr>
      <w:r w:rsidRPr="003050BB">
        <w:rPr>
          <w:rFonts w:asciiTheme="majorHAnsi" w:hAnsiTheme="majorHAnsi" w:cstheme="majorHAnsi"/>
        </w:rPr>
        <w:t xml:space="preserve">A </w:t>
      </w:r>
      <w:proofErr w:type="spellStart"/>
      <w:r w:rsidRPr="003050BB">
        <w:rPr>
          <w:rFonts w:asciiTheme="majorHAnsi" w:hAnsiTheme="majorHAnsi" w:cstheme="majorHAnsi"/>
        </w:rPr>
        <w:t>rappresentare</w:t>
      </w:r>
      <w:proofErr w:type="spellEnd"/>
      <w:r w:rsidRPr="003050BB">
        <w:rPr>
          <w:rFonts w:asciiTheme="majorHAnsi" w:hAnsiTheme="majorHAnsi" w:cstheme="majorHAnsi"/>
        </w:rPr>
        <w:t xml:space="preserve"> </w:t>
      </w:r>
      <w:proofErr w:type="spellStart"/>
      <w:r w:rsidRPr="003050BB">
        <w:rPr>
          <w:rFonts w:asciiTheme="majorHAnsi" w:hAnsiTheme="majorHAnsi" w:cstheme="majorHAnsi"/>
        </w:rPr>
        <w:t>all’Assessorato</w:t>
      </w:r>
      <w:proofErr w:type="spellEnd"/>
      <w:r w:rsidRPr="003050BB">
        <w:rPr>
          <w:rFonts w:asciiTheme="majorHAnsi" w:hAnsiTheme="majorHAnsi" w:cstheme="majorHAnsi"/>
        </w:rPr>
        <w:t xml:space="preserve"> </w:t>
      </w:r>
      <w:proofErr w:type="spellStart"/>
      <w:r w:rsidRPr="003050BB">
        <w:rPr>
          <w:rFonts w:asciiTheme="majorHAnsi" w:hAnsiTheme="majorHAnsi" w:cstheme="majorHAnsi"/>
        </w:rPr>
        <w:t>reg</w:t>
      </w:r>
      <w:r w:rsidRPr="003050BB">
        <w:rPr>
          <w:rFonts w:asciiTheme="majorHAnsi" w:hAnsiTheme="majorHAnsi" w:cstheme="majorHAnsi"/>
        </w:rPr>
        <w:t>ionale</w:t>
      </w:r>
      <w:proofErr w:type="spellEnd"/>
      <w:r w:rsidRPr="003050BB">
        <w:rPr>
          <w:rFonts w:asciiTheme="majorHAnsi" w:hAnsiTheme="majorHAnsi" w:cstheme="majorHAnsi"/>
        </w:rPr>
        <w:t xml:space="preserve"> competente le motivazioni economiche, sociali e infrastrutturali che rendono necessario includere l’Orvietano tra i territori beneficiari delle misure agevolative.</w:t>
      </w:r>
    </w:p>
    <w:p w:rsidR="00884B1F" w:rsidRPr="003050BB" w:rsidRDefault="003050BB" w:rsidP="003050BB">
      <w:pPr>
        <w:pStyle w:val="Paragrafoelenco"/>
        <w:numPr>
          <w:ilvl w:val="0"/>
          <w:numId w:val="18"/>
        </w:numPr>
        <w:ind w:left="284" w:hanging="284"/>
        <w:jc w:val="both"/>
        <w:rPr>
          <w:rFonts w:asciiTheme="majorHAnsi" w:hAnsiTheme="majorHAnsi" w:cstheme="majorHAnsi"/>
        </w:rPr>
      </w:pPr>
      <w:r w:rsidRPr="003050BB">
        <w:rPr>
          <w:rFonts w:asciiTheme="majorHAnsi" w:hAnsiTheme="majorHAnsi" w:cstheme="majorHAnsi"/>
        </w:rPr>
        <w:t xml:space="preserve">A </w:t>
      </w:r>
      <w:proofErr w:type="spellStart"/>
      <w:r w:rsidRPr="003050BB">
        <w:rPr>
          <w:rFonts w:asciiTheme="majorHAnsi" w:hAnsiTheme="majorHAnsi" w:cstheme="majorHAnsi"/>
        </w:rPr>
        <w:t>trasmettere</w:t>
      </w:r>
      <w:proofErr w:type="spellEnd"/>
      <w:r w:rsidRPr="003050BB">
        <w:rPr>
          <w:rFonts w:asciiTheme="majorHAnsi" w:hAnsiTheme="majorHAnsi" w:cstheme="majorHAnsi"/>
        </w:rPr>
        <w:t xml:space="preserve"> la </w:t>
      </w:r>
      <w:proofErr w:type="spellStart"/>
      <w:r w:rsidRPr="003050BB">
        <w:rPr>
          <w:rFonts w:asciiTheme="majorHAnsi" w:hAnsiTheme="majorHAnsi" w:cstheme="majorHAnsi"/>
        </w:rPr>
        <w:t>presente</w:t>
      </w:r>
      <w:proofErr w:type="spellEnd"/>
      <w:r w:rsidRPr="003050BB">
        <w:rPr>
          <w:rFonts w:asciiTheme="majorHAnsi" w:hAnsiTheme="majorHAnsi" w:cstheme="majorHAnsi"/>
        </w:rPr>
        <w:t xml:space="preserve"> mozione alla Presidente della Regione Umbria, all’Assess</w:t>
      </w:r>
      <w:r w:rsidRPr="003050BB">
        <w:rPr>
          <w:rFonts w:asciiTheme="majorHAnsi" w:hAnsiTheme="majorHAnsi" w:cstheme="majorHAnsi"/>
        </w:rPr>
        <w:t>ore regionale allo Sviluppo Economico, alla Provincia di Terni e ai parlamentari umbri, richiedendo l’apertura urgente di un confronto istituzionale sul tema.</w:t>
      </w:r>
    </w:p>
    <w:p w:rsidR="00884B1F" w:rsidRPr="003050BB" w:rsidRDefault="003050BB" w:rsidP="003050BB">
      <w:pPr>
        <w:pStyle w:val="Paragrafoelenco"/>
        <w:numPr>
          <w:ilvl w:val="0"/>
          <w:numId w:val="18"/>
        </w:numPr>
        <w:ind w:left="284" w:hanging="284"/>
        <w:jc w:val="both"/>
        <w:rPr>
          <w:rFonts w:asciiTheme="majorHAnsi" w:hAnsiTheme="majorHAnsi" w:cstheme="majorHAnsi"/>
        </w:rPr>
      </w:pPr>
      <w:r w:rsidRPr="003050BB">
        <w:rPr>
          <w:rFonts w:asciiTheme="majorHAnsi" w:hAnsiTheme="majorHAnsi" w:cstheme="majorHAnsi"/>
        </w:rPr>
        <w:t xml:space="preserve">A </w:t>
      </w:r>
      <w:proofErr w:type="spellStart"/>
      <w:r w:rsidRPr="003050BB">
        <w:rPr>
          <w:rFonts w:asciiTheme="majorHAnsi" w:hAnsiTheme="majorHAnsi" w:cstheme="majorHAnsi"/>
        </w:rPr>
        <w:t>coordinarsi</w:t>
      </w:r>
      <w:proofErr w:type="spellEnd"/>
      <w:r w:rsidRPr="003050BB">
        <w:rPr>
          <w:rFonts w:asciiTheme="majorHAnsi" w:hAnsiTheme="majorHAnsi" w:cstheme="majorHAnsi"/>
        </w:rPr>
        <w:t xml:space="preserve"> con la Provincia di Terni al fine di sostenere in modo unitario la richiesta di </w:t>
      </w:r>
      <w:r w:rsidRPr="003050BB">
        <w:rPr>
          <w:rFonts w:asciiTheme="majorHAnsi" w:hAnsiTheme="majorHAnsi" w:cstheme="majorHAnsi"/>
        </w:rPr>
        <w:t>piena inclusione del territorio orvietano nei benefici finanziari della ZES.</w:t>
      </w:r>
    </w:p>
    <w:p w:rsidR="00884B1F" w:rsidRDefault="00884B1F"/>
    <w:p w:rsidR="00884B1F" w:rsidRDefault="003050BB">
      <w:r>
        <w:t>Orvieto, 03/12/2025</w:t>
      </w:r>
    </w:p>
    <w:p w:rsidR="00884B1F" w:rsidRDefault="00884B1F"/>
    <w:p w:rsidR="00884B1F" w:rsidRDefault="003050BB">
      <w:r>
        <w:t>FIRMA</w:t>
      </w:r>
    </w:p>
    <w:p w:rsidR="00884B1F" w:rsidRDefault="003050BB">
      <w:r>
        <w:t>Gruppo consiliare Fratelli d’Italia</w:t>
      </w:r>
    </w:p>
    <w:p w:rsidR="00884B1F" w:rsidRDefault="003050BB">
      <w:r>
        <w:t>Davide Melone</w:t>
      </w:r>
    </w:p>
    <w:p w:rsidR="00884B1F" w:rsidRDefault="003050BB">
      <w:r>
        <w:t>Massimo Perali</w:t>
      </w:r>
    </w:p>
    <w:p w:rsidR="00884B1F" w:rsidRDefault="003050BB">
      <w:r>
        <w:t>Sabrina Mandolini</w:t>
      </w:r>
    </w:p>
    <w:p w:rsidR="00884B1F" w:rsidRDefault="00884B1F"/>
    <w:sectPr w:rsidR="00884B1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BC73C3"/>
    <w:multiLevelType w:val="hybridMultilevel"/>
    <w:tmpl w:val="C310ED62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F508FD"/>
    <w:multiLevelType w:val="hybridMultilevel"/>
    <w:tmpl w:val="9726F7DA"/>
    <w:lvl w:ilvl="0" w:tplc="C3D8AADE">
      <w:numFmt w:val="bullet"/>
      <w:lvlText w:val="–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4F6EAC"/>
    <w:multiLevelType w:val="hybridMultilevel"/>
    <w:tmpl w:val="78F4CB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4E7BCF"/>
    <w:multiLevelType w:val="hybridMultilevel"/>
    <w:tmpl w:val="94DC429E"/>
    <w:lvl w:ilvl="0" w:tplc="D512C1F6">
      <w:numFmt w:val="bullet"/>
      <w:lvlText w:val="–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825AE4"/>
    <w:multiLevelType w:val="hybridMultilevel"/>
    <w:tmpl w:val="5E94B208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172B6E"/>
    <w:multiLevelType w:val="hybridMultilevel"/>
    <w:tmpl w:val="AD58BCD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087891"/>
    <w:multiLevelType w:val="hybridMultilevel"/>
    <w:tmpl w:val="3BB4E6F6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3D791A"/>
    <w:multiLevelType w:val="hybridMultilevel"/>
    <w:tmpl w:val="6846E6DA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795F9D"/>
    <w:multiLevelType w:val="hybridMultilevel"/>
    <w:tmpl w:val="1038B3D0"/>
    <w:lvl w:ilvl="0" w:tplc="2E3656A2">
      <w:numFmt w:val="bullet"/>
      <w:lvlText w:val="–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BE2E94"/>
    <w:multiLevelType w:val="hybridMultilevel"/>
    <w:tmpl w:val="01580D84"/>
    <w:lvl w:ilvl="0" w:tplc="9CC265AC">
      <w:numFmt w:val="bullet"/>
      <w:lvlText w:val="–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0"/>
  </w:num>
  <w:num w:numId="12">
    <w:abstractNumId w:val="15"/>
  </w:num>
  <w:num w:numId="13">
    <w:abstractNumId w:val="18"/>
  </w:num>
  <w:num w:numId="14">
    <w:abstractNumId w:val="16"/>
  </w:num>
  <w:num w:numId="15">
    <w:abstractNumId w:val="17"/>
  </w:num>
  <w:num w:numId="16">
    <w:abstractNumId w:val="9"/>
  </w:num>
  <w:num w:numId="17">
    <w:abstractNumId w:val="12"/>
  </w:num>
  <w:num w:numId="18">
    <w:abstractNumId w:val="14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050BB"/>
    <w:rsid w:val="00326F90"/>
    <w:rsid w:val="00830EFC"/>
    <w:rsid w:val="00884B1F"/>
    <w:rsid w:val="00926B37"/>
    <w:rsid w:val="00AA1D8D"/>
    <w:rsid w:val="00B4773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unhideWhenUsed/>
    <w:rsid w:val="00AA1D8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38D437-8EBD-49F3-A157-B751E446E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VOLPI</cp:lastModifiedBy>
  <cp:revision>4</cp:revision>
  <cp:lastPrinted>2025-12-02T11:08:00Z</cp:lastPrinted>
  <dcterms:created xsi:type="dcterms:W3CDTF">2025-12-02T11:08:00Z</dcterms:created>
  <dcterms:modified xsi:type="dcterms:W3CDTF">2025-12-02T11:10:00Z</dcterms:modified>
</cp:coreProperties>
</file>